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神秘事件簿  燃烧的小屋</w:t>
      </w:r>
    </w:p>
    <w:p>
      <w:r>
        <w:rPr>
          <w:rFonts w:ascii="宋体" w:hAnsi="宋体" w:eastAsia="宋体"/>
          <w:sz w:val="24"/>
        </w:rPr>
        <w:t>（英）伊妮德·布莱顿著；杨筱艳译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神秘事件簿  燃烧的小屋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（英）伊妮德·布莱顿著；杨筱艳译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本书出售、求购地址：https://www.jiaokey.com/book/detail/13853851.html</w:t>
      </w:r>
    </w:p>
    <w:p>
      <w:r>
        <w:t>更多相关图书推荐：https://www.jiaokey.com</w:t>
      </w:r>
    </w:p>
    <w:p>
      <w:r>
        <w:t>（英）伊妮德·布莱顿著；杨筱艳译 其他作品：https://www.jiaokey.com/tag/（英）伊妮德·布莱顿著；杨筱艳译.html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关键词搜索：https://www.jiaokey.com/tag/神秘事件簿  燃烧的小屋.html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