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外星男孩历险记  地球攻略</w:t>
      </w:r>
    </w:p>
    <w:p>
      <w:r>
        <w:rPr>
          <w:rFonts w:ascii="宋体" w:hAnsi="宋体" w:eastAsia="宋体"/>
          <w:sz w:val="24"/>
        </w:rPr>
        <w:t>（英）罗斯·阿斯奎斯文/图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外星男孩历险记  地球攻略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（英）罗斯·阿斯奎斯文/图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本书出售、求购地址：https://www.jiaokey.com/book/detail/13853844.html</w:t>
      </w:r>
    </w:p>
    <w:p>
      <w:r>
        <w:t>更多相关图书推荐：https://www.jiaokey.com</w:t>
      </w:r>
    </w:p>
    <w:p>
      <w:r>
        <w:t>（英）罗斯·阿斯奎斯文/图 其他作品：https://www.jiaokey.com/tag/（英）罗斯·阿斯奎斯文/图.html</w:t>
      </w:r>
    </w:p>
    <w:p>
      <w:r>
        <w:t>关键词搜索：https://www.jiaokey.com/tag/外星男孩历险记  地球攻略.html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