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抗日红色少年传奇  小英雄鲁小花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抗日红色少年传奇  小英雄鲁小花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本书出售、求购地址：https://www.jiaokey.com/book/detail/13853840.html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关键词搜索：https://www.jiaokey.com/tag/抗日红色少年传奇  小英雄鲁小花.html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