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超级呼噜侠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超级呼噜侠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本书出售、求购地址：https://www.jiaokey.com/book/detail/13853834.html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关键词搜索：https://www.jiaokey.com/tag/超级呼噜侠.html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