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12  剧本  7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12  剧本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本书出售、求购地址：https://www.jiaokey.com/book/detail/13853798.html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12  剧本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