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书名：大头儿子和小头爸爸  精选美绘版</w:t>
      </w:r>
    </w:p>
    <w:p>
      <w:r>
        <w:t>作者：郑春华著</w:t>
      </w:r>
    </w:p>
    <w:p>
      <w:r>
        <w:t>出版社：上海:少年儿童出版社,2011.04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大头儿子和小头爸爸  精选美绘版 评论地址：https://www.jiaokey.com/book/detail/13853792.html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