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15  戏出  2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15  戏出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本书出售、求购地址：https://www.jiaokey.com/book/detail/13853789.html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15  戏出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