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16  造型  1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16  造型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本书出售、求购地址：https://www.jiaokey.com/book/detail/13853788.html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16  造型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