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23  文论  1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23  文论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本书出售、求购地址：https://www.jiaokey.com/book/detail/13853787.html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23  文论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