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18  造型  3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18  造型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本书出售、求购地址：https://www.jiaokey.com/book/detail/13853784.html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18  造型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