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10  剧本  5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10  剧本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本书出售、求购地址：https://www.jiaokey.com/book/detail/13853778.html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10  剧本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