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24  文论  2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24  文论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本书出售、求购地址：https://www.jiaokey.com/book/detail/13853767.html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24  文论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