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履历  诗选  1972-1988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履历  诗选  1972-1988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本书出售、求购地址：https://www.jiaokey.com/book/detail/13853766.html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关键词搜索：https://www.jiaokey.com/tag/履历  诗选  1972-1988.html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