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回到废话现场  夏商讲谈录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回到废话现场  夏商讲谈录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本书出售、求购地址：https://www.jiaokey.com/book/detail/13853752.html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关键词搜索：https://www.jiaokey.com/tag/回到废话现场  夏商讲谈录.html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