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书名：美好的童年时光  妈妈给宝贝的25款时尚裤装和裙子</w:t>
      </w:r>
    </w:p>
    <w:p>
      <w:r>
        <w:t>作者：日本宝库社编著；郭崇译</w:t>
      </w:r>
    </w:p>
    <w:p>
      <w:r>
        <w:t>出版社：郑州:河南科学技术出版社,2015.06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美好的童年时光  妈妈给宝贝的25款时尚裤装和裙子 评论地址：https://www.jiaokey.com/book/detail/13853751.html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