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祈愿和平·中韩日三国共创绘本  两张老照片的故事</w:t>
      </w:r>
    </w:p>
    <w:p>
      <w:r>
        <w:rPr>
          <w:rFonts w:ascii="宋体" w:hAnsi="宋体" w:eastAsia="宋体"/>
          <w:sz w:val="24"/>
        </w:rPr>
        <w:t>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祈愿和平·中韩日三国共创绘本  两张老照片的故事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本书出售、求购地址：https://www.jiaokey.com/book/detail/13853705.html</w:t>
      </w:r>
    </w:p>
    <w:p>
      <w:r>
        <w:t>更多相关图书推荐：https://www.jiaokey.com</w:t>
      </w:r>
    </w:p>
    <w:p>
      <w:r>
        <w:t>岑龙著 其他作品：https://www.jiaokey.com/tag/岑龙著.html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关键词搜索：https://www.jiaokey.com/tag/祈愿和平·中韩日三国共创绘本  两张老照片的故事.html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