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水真神奇啊！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水真神奇啊！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本书出售、求购地址：https://www.jiaokey.com/book/detail/13853702.html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关键词搜索：https://www.jiaokey.com/tag/水真神奇啊！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