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分娩  育儿全程指导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分娩  育儿全程指导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本书出售、求购地址：https://www.jiaokey.com/book/detail/13853700.html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关键词搜索：https://www.jiaokey.com/tag/妊娠  分娩  育儿全程指导.html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