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蜡烛燃烧的秘密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蜡烛燃烧的秘密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本书出售、求购地址：https://www.jiaokey.com/book/detail/13853686.html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关键词搜索：https://www.jiaokey.com/tag/蜡烛燃烧的秘密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