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公主的重量考试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公主的重量考试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本书出售、求购地址：https://www.jiaokey.com/book/detail/13853683.html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关键词搜索：https://www.jiaokey.com/tag/公主的重量考试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