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传递暖暖的热量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传递暖暖的热量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本书出售、求购地址：https://www.jiaokey.com/book/detail/13853682.html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关键词搜索：https://www.jiaokey.com/tag/传递暖暖的热量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