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晶莹闪烁的光  精编版</w:t>
      </w:r>
    </w:p>
    <w:p>
      <w:r>
        <w:rPr>
          <w:rFonts w:ascii="宋体" w:hAnsi="宋体" w:eastAsia="宋体"/>
          <w:sz w:val="24"/>
        </w:rPr>
        <w:t>（韩）金世实等文；（韩）仇宝兰等图；王瑗瑗等译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晶莹闪烁的光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（韩）金世实等文；（韩）仇宝兰等图；王瑗瑗等译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本书出售、求购地址：https://www.jiaokey.com/book/detail/13853679.html</w:t>
      </w:r>
    </w:p>
    <w:p>
      <w:r>
        <w:t>更多相关图书推荐：https://www.jiaokey.com</w:t>
      </w:r>
    </w:p>
    <w:p>
      <w:r>
        <w:t>（韩）金世实等文；（韩）仇宝兰等图；王瑗瑗等译 其他作品：https://www.jiaokey.com/tag/（韩）金世实等文；（韩）仇宝兰等图；王瑗瑗等译.html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关键词搜索：https://www.jiaokey.com/tag/晶莹闪烁的光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