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四大元素  空气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四大元素  空气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本书出售、求购地址：https://www.jiaokey.com/book/detail/13853675.html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关键词搜索：https://www.jiaokey.com/tag/四大元素  空气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