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生活的环境  乡村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生活的环境  乡村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本书出售、求购地址：https://www.jiaokey.com/book/detail/13853661.html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关键词搜索：https://www.jiaokey.com/tag/生活的环境  乡村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