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海洋之谜</w:t>
      </w:r>
    </w:p>
    <w:p>
      <w:r>
        <w:t>作者：（法）艾玛努尔·勒波第著；（法）露西尔·阿尔维勒绘；田之遥译</w:t>
      </w:r>
    </w:p>
    <w:p>
      <w:r>
        <w:t>出版社：合肥：安徽少年儿童出版社</w:t>
      </w:r>
    </w:p>
    <w:p>
      <w:r>
        <w:t>出版日期：2015</w:t>
      </w:r>
    </w:p>
    <w:p>
      <w:r>
        <w:t>总页数：43</w:t>
      </w:r>
    </w:p>
    <w:p>
      <w:r>
        <w:t>更多请访问教客网: www.jiaokey.com</w:t>
      </w:r>
    </w:p>
    <w:p>
      <w:r>
        <w:t>美国国家地理  海洋之谜 评论地址：https://www.jiaokey.com/book/detail/13853656.html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