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我的五种感觉  视觉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我的五种感觉  视觉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本书出售、求购地址：https://www.jiaokey.com/book/detail/13853655.html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关键词搜索：https://www.jiaokey.com/tag/我的五种感觉  视觉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