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生活的环境  海边  汉英对照</w:t>
      </w:r>
    </w:p>
    <w:p>
      <w:r>
        <w:rPr>
          <w:rFonts w:ascii="宋体" w:hAnsi="宋体" w:eastAsia="宋体"/>
          <w:sz w:val="24"/>
        </w:rPr>
        <w:t>（西）何塞帕拉蒙著；《童心读世界丛书》编辑部译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生活的环境  海边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（西）何塞帕拉蒙著；《童心读世界丛书》编辑部译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本书出售、求购地址：https://www.jiaokey.com/book/detail/13853653.html</w:t>
      </w:r>
    </w:p>
    <w:p>
      <w:r>
        <w:t>更多相关图书推荐：https://www.jiaokey.com</w:t>
      </w:r>
    </w:p>
    <w:p>
      <w:r>
        <w:t>（西）何塞帕拉蒙著；《童心读世界丛书》编辑部译 其他作品：https://www.jiaokey.com/tag/（西）何塞帕拉蒙著；《童心读世界丛书》编辑部译.html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关键词搜索：https://www.jiaokey.com/tag/生活的环境  海边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