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生活的环境  城市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生活的环境  城市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本书出售、求购地址：https://www.jiaokey.com/book/detail/13853649.html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关键词搜索：https://www.jiaokey.com/tag/生活的环境  城市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