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我的家人  祖父母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我的家人  祖父母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本书出售、求购地址：https://www.jiaokey.com/book/detail/13853646.html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关键词搜索：https://www.jiaokey.com/tag/我的家人  祖父母.html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