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我的家人  青少年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我的家人  青少年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本书出售、求购地址：https://www.jiaokey.com/book/detail/13853645.html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关键词搜索：https://www.jiaokey.com/tag/我的家人  青少年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