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  晚上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  晚上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本书出售、求购地址：https://www.jiaokey.com/book/detail/13853642.html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关键词搜索：https://www.jiaokey.com/tag/我的一天  晚上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