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服装效果图电脑辅助设计</w:t>
      </w:r>
    </w:p>
    <w:p>
      <w:r>
        <w:rPr>
          <w:rFonts w:ascii="宋体" w:hAnsi="宋体" w:eastAsia="宋体"/>
          <w:sz w:val="24"/>
        </w:rPr>
        <w:t>姚天亮，侯萌萌主编；黄璇副主编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服装效果图电脑辅助设计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姚天亮，侯萌萌主编；黄璇副主编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本书出售、求购地址：https://www.jiaokey.com/book/detail/13853620.html</w:t>
      </w:r>
    </w:p>
    <w:p>
      <w:r>
        <w:t>更多相关图书推荐：https://www.jiaokey.com</w:t>
      </w:r>
    </w:p>
    <w:p>
      <w:r>
        <w:t>姚天亮，侯萌萌主编；黄璇副主编 其他作品：https://www.jiaokey.com/tag/姚天亮，侯萌萌主编；黄璇副主编.html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关键词搜索：https://www.jiaokey.com/tag/服装效果图电脑辅助设计.html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