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DSPFPGA嵌入式实时处理技术及应用</w:t>
      </w:r>
    </w:p>
    <w:p>
      <w:r>
        <w:rPr>
          <w:rFonts w:ascii="宋体" w:hAnsi="宋体" w:eastAsia="宋体"/>
          <w:sz w:val="24"/>
        </w:rPr>
        <w:t>王俊，张玉玺，杨彬编著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DSPFPGA嵌入式实时处理技术及应用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王俊，张玉玺，杨彬编著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本书出售、求购地址：https://www.jiaokey.com/book/detail/13853604.html</w:t>
      </w:r>
    </w:p>
    <w:p>
      <w:r>
        <w:t>更多相关图书推荐：https://www.jiaokey.com</w:t>
      </w:r>
    </w:p>
    <w:p>
      <w:r>
        <w:t>王俊，张玉玺，杨彬编著 其他作品：https://www.jiaokey.com/tag/王俊，张玉玺，杨彬编著.html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关键词搜索：https://www.jiaokey.com/tag/DSPFPGA嵌入式实时处理技术及应用.html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