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追寻之旅  插图珍藏本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追寻之旅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本书出售、求购地址：https://www.jiaokey.com/book/detail/13853574.html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关键词搜索：https://www.jiaokey.com/tag/历史  追寻之旅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