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三坊七巷名人与中国文化的现代转型</w:t>
      </w:r>
    </w:p>
    <w:p>
      <w:r>
        <w:rPr>
          <w:rFonts w:ascii="宋体" w:hAnsi="宋体" w:eastAsia="宋体"/>
          <w:sz w:val="24"/>
        </w:rPr>
        <w:t>刘小新，杨健民主编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三坊七巷名人与中国文化的现代转型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刘小新，杨健民主编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本书出售、求购地址：https://www.jiaokey.com/book/detail/13853572.html</w:t>
      </w:r>
    </w:p>
    <w:p>
      <w:r>
        <w:t>更多相关图书推荐：https://www.jiaokey.com</w:t>
      </w:r>
    </w:p>
    <w:p>
      <w:r>
        <w:t>刘小新，杨健民主编 其他作品：https://www.jiaokey.com/tag/刘小新，杨健民主编.html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关键词搜索：https://www.jiaokey.com/tag/三坊七巷名人与中国文化的现代转型.html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