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家庭书架  吃油的革命  别让一勺油毁掉全家人的健康</w:t>
      </w:r>
    </w:p>
    <w:p>
      <w:r>
        <w:rPr>
          <w:rFonts w:ascii="宋体" w:hAnsi="宋体" w:eastAsia="宋体"/>
          <w:sz w:val="24"/>
        </w:rPr>
        <w:t>张谦主审；刘芳著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家庭书架  吃油的革命  别让一勺油毁掉全家人的健康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张谦主审；刘芳著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本书出售、求购地址：https://www.jiaokey.com/book/detail/13853571.html</w:t>
      </w:r>
    </w:p>
    <w:p>
      <w:r>
        <w:t>更多相关图书推荐：https://www.jiaokey.com</w:t>
      </w:r>
    </w:p>
    <w:p>
      <w:r>
        <w:t>张谦主审；刘芳著 其他作品：https://www.jiaokey.com/tag/张谦主审；刘芳著.html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关键词搜索：https://www.jiaokey.com/tag/家庭书架  吃油的革命  别让一勺油毁掉全家人的健康.html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