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最美的成长乐园  森林报  彩色注音版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最美的成长乐园  森林报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本书出售、求购地址：https://www.jiaokey.com/book/detail/13853553.html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关键词搜索：https://www.jiaokey.com/tag/最美的成长乐园  森林报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