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一学就会的52个儿童魔术  上</w:t>
      </w:r>
    </w:p>
    <w:p>
      <w:r>
        <w:rPr>
          <w:rFonts w:ascii="宋体" w:hAnsi="宋体" w:eastAsia="宋体"/>
          <w:sz w:val="24"/>
        </w:rPr>
        <w:t>（美）约书亚·杰伊著；杨秀波译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一学就会的52个儿童魔术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（美）约书亚·杰伊著；杨秀波译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本书出售、求购地址：https://www.jiaokey.com/book/detail/13853544.html</w:t>
      </w:r>
    </w:p>
    <w:p>
      <w:r>
        <w:t>更多相关图书推荐：https://www.jiaokey.com</w:t>
      </w:r>
    </w:p>
    <w:p>
      <w:r>
        <w:t>（美）约书亚·杰伊著；杨秀波译 其他作品：https://www.jiaokey.com/tag/（美）约书亚·杰伊著；杨秀波译.html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关键词搜索：https://www.jiaokey.com/tag/一学就会的52个儿童魔术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