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书名：张载年谱</w:t>
      </w:r>
    </w:p>
    <w:p>
      <w:r>
        <w:t>作者：张波撰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张载年谱 评论地址：https://www.jiaokey.com/book/detail/13853541.html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