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新阅读与作文  一年级  第6次修订</w:t>
      </w:r>
    </w:p>
    <w:p>
      <w:r>
        <w:rPr>
          <w:rFonts w:ascii="宋体" w:hAnsi="宋体" w:eastAsia="宋体"/>
          <w:sz w:val="24"/>
        </w:rPr>
        <w:t>陈晓冰主编；刘昕执行主编；葛雪卉，成建云本册主编；郭蓓，蒋建芹，葛红霞等编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新阅读与作文  一年级  第6次修订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陈晓冰主编；刘昕执行主编；葛雪卉，成建云本册主编；郭蓓，蒋建芹，葛红霞等编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本书出售、求购地址：https://www.jiaokey.com/book/detail/13853522.html</w:t>
      </w:r>
    </w:p>
    <w:p>
      <w:r>
        <w:t>更多相关图书推荐：https://www.jiaokey.com</w:t>
      </w:r>
    </w:p>
    <w:p>
      <w:r>
        <w:t>陈晓冰主编；刘昕执行主编；葛雪卉，成建云本册主编；郭蓓，蒋建芹，葛红霞等编 其他作品：https://www.jiaokey.com/tag/陈晓冰主编；刘昕执行主编；葛雪卉，成建云本册主编；郭蓓，蒋建芹，葛红霞等编.html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关键词搜索：https://www.jiaokey.com/tag/新阅读与作文  一年级  第6次修订.html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