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新阅读与作文  七年级  第6次修订</w:t>
      </w:r>
    </w:p>
    <w:p>
      <w:r>
        <w:rPr>
          <w:rFonts w:ascii="宋体" w:hAnsi="宋体" w:eastAsia="宋体"/>
          <w:sz w:val="24"/>
        </w:rPr>
        <w:t>杨玉栋主编；朱立新，杨玉栋，杨秀红等编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新阅读与作文  七年级  第6次修订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杨玉栋主编；朱立新，杨玉栋，杨秀红等编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本书出售、求购地址：https://www.jiaokey.com/book/detail/13853514.html</w:t>
      </w:r>
    </w:p>
    <w:p>
      <w:r>
        <w:t>更多相关图书推荐：https://www.jiaokey.com</w:t>
      </w:r>
    </w:p>
    <w:p>
      <w:r>
        <w:t>杨玉栋主编；朱立新，杨玉栋，杨秀红等编 其他作品：https://www.jiaokey.com/tag/杨玉栋主编；朱立新，杨玉栋，杨秀红等编.html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关键词搜索：https://www.jiaokey.com/tag/新阅读与作文  七年级  第6次修订.html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