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初中生语文专题训练  中考冲刺版</w:t>
      </w:r>
    </w:p>
    <w:p>
      <w:r>
        <w:rPr>
          <w:rFonts w:ascii="宋体" w:hAnsi="宋体" w:eastAsia="宋体"/>
          <w:sz w:val="24"/>
        </w:rPr>
        <w:t>孔立新主编；9+1教与学工作室编写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初中生语文专题训练  中考冲刺版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孔立新主编；9+1教与学工作室编写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本书出售、求购地址：https://www.jiaokey.com/book/detail/13853513.html</w:t>
      </w:r>
    </w:p>
    <w:p>
      <w:r>
        <w:t>更多相关图书推荐：https://www.jiaokey.com</w:t>
      </w:r>
    </w:p>
    <w:p>
      <w:r>
        <w:t>孔立新主编；9+1教与学工作室编写 其他作品：https://www.jiaokey.com/tag/孔立新主编；9+1教与学工作室编写.html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关键词搜索：https://www.jiaokey.com/tag/初中生语文专题训练  中考冲刺版.html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