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书名：衣向东儿童文学系列  朱小强的储钱罐  适合3-6年级学生独立阅读</w:t>
      </w:r>
    </w:p>
    <w:p>
      <w:r>
        <w:t>作者：衣向东著</w:t>
      </w:r>
    </w:p>
    <w:p>
      <w:r>
        <w:t>出版社：长春:时代文艺出版社,2015.11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衣向东儿童文学系列  朱小强的储钱罐  适合3-6年级学生独立阅读 评论地址：https://www.jiaokey.com/book/detail/13853506.html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