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衣向东儿童文学系列  奔跑的豆豆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衣向东儿童文学系列  奔跑的豆豆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本书出售、求购地址：https://www.jiaokey.com/book/detail/13853498.html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关键词搜索：https://www.jiaokey.com/tag/衣向东儿童文学系列  奔跑的豆豆.html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