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国家结构形式论  第2版  On the Structure of the State  2nd edition</w:t>
      </w:r>
    </w:p>
    <w:p>
      <w:r>
        <w:rPr>
          <w:rFonts w:ascii="宋体" w:hAnsi="宋体" w:eastAsia="宋体"/>
          <w:sz w:val="24"/>
        </w:rPr>
        <w:t>童之伟著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国家结构形式论  第2版  On the Structure of the State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本书出售、求购地址：https://www.jiaokey.com/book/detail/13853495.html</w:t>
      </w:r>
    </w:p>
    <w:p>
      <w:r>
        <w:t>更多相关图书推荐：https://www.jiaokey.com</w:t>
      </w:r>
    </w:p>
    <w:p>
      <w:r>
        <w:t>童之伟著 其他作品：https://www.jiaokey.com/tag/童之伟著.html</w:t>
      </w:r>
    </w:p>
    <w:p>
      <w:r>
        <w:t>关键词搜索：https://www.jiaokey.com/tag/国家结构形式论  第2版  On the Structure of the State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