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中  1918-1956  文艺性调查初探</w:t>
      </w:r>
    </w:p>
    <w:p>
      <w:r>
        <w:rPr>
          <w:rFonts w:ascii="宋体" w:hAnsi="宋体" w:eastAsia="宋体"/>
          <w:sz w:val="24"/>
        </w:rPr>
        <w:t>（俄）亚历山大·索尔仁尼琴著；陈汉章，田大畏译；田大畏校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中  1918-1956  文艺性调查初探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（俄）亚历山大·索尔仁尼琴著；陈汉章，田大畏译；田大畏校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本书出售、求购地址：https://www.jiaokey.com/book/detail/13853478.html</w:t>
      </w:r>
    </w:p>
    <w:p>
      <w:r>
        <w:t>更多相关图书推荐：https://www.jiaokey.com</w:t>
      </w:r>
    </w:p>
    <w:p>
      <w:r>
        <w:t>（俄）亚历山大·索尔仁尼琴著；陈汉章，田大畏译；田大畏校 其他作品：https://www.jiaokey.com/tag/（俄）亚历山大·索尔仁尼琴著；陈汉章，田大畏译；田大畏校.html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中  1918-1956  文艺性调查初探.html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