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  传统企业互联网+转型实战完全攻略</w:t>
      </w:r>
    </w:p>
    <w:p>
      <w:r>
        <w:t>作者：徐张生著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互联网+  传统企业互联网+转型实战完全攻略 评论地址：https://www.jiaokey.com/book/detail/13853475.html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