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书名：日之简餐  汤</w:t>
      </w:r>
    </w:p>
    <w:p>
      <w:r>
        <w:t>作者：（日）坂田阿希子编著</w:t>
      </w:r>
    </w:p>
    <w:p>
      <w:r>
        <w:t>出版社：北京:人民美术出版社,2015.04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日之简餐  汤 评论地址：https://www.jiaokey.com/book/detail/13853472.html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