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书名：萨内蒂自传  像男人一样踢球</w:t>
      </w:r>
    </w:p>
    <w:p>
      <w:r>
        <w:t>作者：（阿根廷）哈维尔·萨内蒂，（意大利）詹尼·里奥塔著；夏维浩译</w:t>
      </w:r>
    </w:p>
    <w:p>
      <w:r>
        <w:t>出版社：北京:新世界出版社,2015.07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萨内蒂自传  像男人一样踢球 评论地址：https://www.jiaokey.com/book/detail/13853467.html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