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彩图实境旅游韩语  带着韩语去旅行</w:t>
      </w:r>
    </w:p>
    <w:p>
      <w:r>
        <w:rPr>
          <w:rFonts w:ascii="宋体" w:hAnsi="宋体" w:eastAsia="宋体"/>
          <w:sz w:val="24"/>
        </w:rPr>
        <w:t>陈冰冰,程园园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彩图实境旅游韩语  带着韩语去旅行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陈冰冰,程园园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9787562840664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旅游-朝鲜语-口语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朝鲜语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本书主要内容包括：韩语发音；搭飞机旅行：在机场；在飞机上；入境/转机；兑换韩元；搭出租车；搭乘火车或地铁等。</w:t>
      </w:r>
    </w:p>
    <w:p/>
    <w:p>
      <w:r>
        <w:t>本书出售、求购地址：https://www.jiaokey.com/book/detail/13853464.html</w:t>
      </w:r>
    </w:p>
    <w:p>
      <w:r>
        <w:t>更多朝鲜语图书推荐：https://www.jiaokey.com</w:t>
      </w:r>
    </w:p>
    <w:p>
      <w:r>
        <w:t>陈冰冰,程园园 其他作品：https://www.jiaokey.com/tag/陈冰冰,程园园.html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关键词搜索：https://www.jiaokey.com/tag/旅游-朝鲜语-口语.html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